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FAEA" w14:textId="12186E9C" w:rsidR="00C05D52" w:rsidRPr="00C05D52" w:rsidRDefault="00C05D52" w:rsidP="00C05D52">
      <w:pPr>
        <w:pStyle w:val="Heading2"/>
        <w:jc w:val="center"/>
        <w:rPr>
          <w:sz w:val="32"/>
          <w:szCs w:val="32"/>
        </w:rPr>
      </w:pPr>
      <w:r w:rsidRPr="00C05D52">
        <w:rPr>
          <w:sz w:val="32"/>
          <w:szCs w:val="32"/>
        </w:rPr>
        <w:t>POSTMOTEM REPORT FOR</w:t>
      </w:r>
      <w:r>
        <w:rPr>
          <w:sz w:val="32"/>
          <w:szCs w:val="32"/>
        </w:rPr>
        <w:t>M</w:t>
      </w:r>
    </w:p>
    <w:p w14:paraId="37A35B6B" w14:textId="0CA7E0DB" w:rsidR="0068192E" w:rsidRDefault="00000000">
      <w:pPr>
        <w:pStyle w:val="Heading2"/>
      </w:pPr>
      <w:r>
        <w:t>Section A: General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63"/>
        <w:gridCol w:w="4101"/>
      </w:tblGrid>
      <w:tr w:rsidR="00014AD9" w14:paraId="3844B6D7" w14:textId="77777777" w:rsidTr="00D61D0B">
        <w:trPr>
          <w:trHeight w:val="331"/>
        </w:trPr>
        <w:tc>
          <w:tcPr>
            <w:tcW w:w="4263" w:type="dxa"/>
          </w:tcPr>
          <w:p w14:paraId="4AA9AEA7" w14:textId="1A5FD44B" w:rsidR="00014AD9" w:rsidRDefault="00014AD9" w:rsidP="00014AD9">
            <w:bookmarkStart w:id="0" w:name="_Hlk206663875"/>
            <w:r>
              <w:t>Postmortem Number</w:t>
            </w:r>
          </w:p>
        </w:tc>
        <w:tc>
          <w:tcPr>
            <w:tcW w:w="4101" w:type="dxa"/>
          </w:tcPr>
          <w:p w14:paraId="6A9E21BF" w14:textId="77777777" w:rsidR="00014AD9" w:rsidRDefault="00014AD9" w:rsidP="00014AD9"/>
        </w:tc>
      </w:tr>
      <w:tr w:rsidR="00014AD9" w14:paraId="41E1AE63" w14:textId="77777777" w:rsidTr="00D61D0B">
        <w:trPr>
          <w:trHeight w:val="307"/>
        </w:trPr>
        <w:tc>
          <w:tcPr>
            <w:tcW w:w="4263" w:type="dxa"/>
          </w:tcPr>
          <w:p w14:paraId="3F2736FD" w14:textId="6E164279" w:rsidR="00014AD9" w:rsidRDefault="00014AD9" w:rsidP="00014AD9">
            <w:r>
              <w:t>Date and Time of Examination</w:t>
            </w:r>
          </w:p>
        </w:tc>
        <w:tc>
          <w:tcPr>
            <w:tcW w:w="4101" w:type="dxa"/>
          </w:tcPr>
          <w:p w14:paraId="5E755C6E" w14:textId="77777777" w:rsidR="00014AD9" w:rsidRDefault="00014AD9" w:rsidP="00014AD9"/>
        </w:tc>
      </w:tr>
      <w:tr w:rsidR="00014AD9" w14:paraId="6AB44907" w14:textId="77777777" w:rsidTr="00D61D0B">
        <w:trPr>
          <w:trHeight w:val="331"/>
        </w:trPr>
        <w:tc>
          <w:tcPr>
            <w:tcW w:w="4263" w:type="dxa"/>
          </w:tcPr>
          <w:p w14:paraId="09EBE5F5" w14:textId="7AE47C65" w:rsidR="00014AD9" w:rsidRDefault="00014AD9" w:rsidP="00014AD9">
            <w:r>
              <w:t>Examiner (s)</w:t>
            </w:r>
          </w:p>
        </w:tc>
        <w:tc>
          <w:tcPr>
            <w:tcW w:w="4101" w:type="dxa"/>
          </w:tcPr>
          <w:p w14:paraId="39E1A140" w14:textId="77777777" w:rsidR="00014AD9" w:rsidRDefault="00014AD9" w:rsidP="00014AD9"/>
        </w:tc>
      </w:tr>
      <w:tr w:rsidR="00014AD9" w14:paraId="7153F326" w14:textId="77777777" w:rsidTr="00D61D0B">
        <w:trPr>
          <w:trHeight w:val="331"/>
        </w:trPr>
        <w:tc>
          <w:tcPr>
            <w:tcW w:w="4263" w:type="dxa"/>
          </w:tcPr>
          <w:p w14:paraId="21627C9E" w14:textId="46C07832" w:rsidR="00014AD9" w:rsidRDefault="00014AD9" w:rsidP="00014AD9">
            <w:r>
              <w:t>Place of Examination</w:t>
            </w:r>
          </w:p>
        </w:tc>
        <w:tc>
          <w:tcPr>
            <w:tcW w:w="4101" w:type="dxa"/>
          </w:tcPr>
          <w:p w14:paraId="5A538287" w14:textId="77777777" w:rsidR="00014AD9" w:rsidRDefault="00014AD9" w:rsidP="00014AD9"/>
        </w:tc>
      </w:tr>
    </w:tbl>
    <w:bookmarkEnd w:id="0"/>
    <w:p w14:paraId="04346CE5" w14:textId="77777777" w:rsidR="0068192E" w:rsidRDefault="00000000">
      <w:pPr>
        <w:pStyle w:val="Heading2"/>
      </w:pPr>
      <w:r>
        <w:t>Section B: Case History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63"/>
        <w:gridCol w:w="4101"/>
      </w:tblGrid>
      <w:tr w:rsidR="00014AD9" w14:paraId="344C4D83" w14:textId="77777777" w:rsidTr="00D61D0B">
        <w:trPr>
          <w:trHeight w:val="331"/>
        </w:trPr>
        <w:tc>
          <w:tcPr>
            <w:tcW w:w="4263" w:type="dxa"/>
          </w:tcPr>
          <w:p w14:paraId="5F050551" w14:textId="483D93C8" w:rsidR="00014AD9" w:rsidRDefault="00014AD9" w:rsidP="00534D00">
            <w:bookmarkStart w:id="1" w:name="_Hlk206664129"/>
            <w:r>
              <w:t>Owner/Farm ID</w:t>
            </w:r>
          </w:p>
        </w:tc>
        <w:tc>
          <w:tcPr>
            <w:tcW w:w="4101" w:type="dxa"/>
          </w:tcPr>
          <w:p w14:paraId="5EA9D48F" w14:textId="77777777" w:rsidR="00014AD9" w:rsidRDefault="00014AD9" w:rsidP="00534D00"/>
        </w:tc>
      </w:tr>
      <w:tr w:rsidR="00014AD9" w14:paraId="3239BB36" w14:textId="77777777" w:rsidTr="00D61D0B">
        <w:trPr>
          <w:trHeight w:val="307"/>
        </w:trPr>
        <w:tc>
          <w:tcPr>
            <w:tcW w:w="4263" w:type="dxa"/>
          </w:tcPr>
          <w:p w14:paraId="6E467314" w14:textId="3C869C39" w:rsidR="00014AD9" w:rsidRDefault="00014AD9" w:rsidP="00534D00">
            <w:r>
              <w:t>Animal ID/Tag No:</w:t>
            </w:r>
          </w:p>
        </w:tc>
        <w:tc>
          <w:tcPr>
            <w:tcW w:w="4101" w:type="dxa"/>
          </w:tcPr>
          <w:p w14:paraId="1FB9B3F7" w14:textId="77777777" w:rsidR="00014AD9" w:rsidRDefault="00014AD9" w:rsidP="00534D00"/>
        </w:tc>
      </w:tr>
      <w:tr w:rsidR="00014AD9" w14:paraId="2BA9D29A" w14:textId="77777777" w:rsidTr="00D61D0B">
        <w:trPr>
          <w:trHeight w:val="331"/>
        </w:trPr>
        <w:tc>
          <w:tcPr>
            <w:tcW w:w="4263" w:type="dxa"/>
          </w:tcPr>
          <w:p w14:paraId="6BCFCE19" w14:textId="5880A904" w:rsidR="00014AD9" w:rsidRDefault="00014AD9" w:rsidP="00534D00">
            <w:r>
              <w:t>Species &amp; Breed</w:t>
            </w:r>
          </w:p>
        </w:tc>
        <w:tc>
          <w:tcPr>
            <w:tcW w:w="4101" w:type="dxa"/>
          </w:tcPr>
          <w:p w14:paraId="1E2279DD" w14:textId="77777777" w:rsidR="00014AD9" w:rsidRDefault="00014AD9" w:rsidP="00534D00"/>
        </w:tc>
      </w:tr>
      <w:tr w:rsidR="00014AD9" w14:paraId="5398F572" w14:textId="77777777" w:rsidTr="00D61D0B">
        <w:trPr>
          <w:trHeight w:val="331"/>
        </w:trPr>
        <w:tc>
          <w:tcPr>
            <w:tcW w:w="4263" w:type="dxa"/>
          </w:tcPr>
          <w:p w14:paraId="2D012414" w14:textId="572A77CD" w:rsidR="00014AD9" w:rsidRDefault="00014AD9" w:rsidP="00534D00">
            <w:r>
              <w:t>Sex</w:t>
            </w:r>
            <w:r w:rsidR="00AC22BF">
              <w:t xml:space="preserve"> (Male, female, Castrated)</w:t>
            </w:r>
          </w:p>
        </w:tc>
        <w:tc>
          <w:tcPr>
            <w:tcW w:w="4101" w:type="dxa"/>
          </w:tcPr>
          <w:p w14:paraId="1FD1EDB5" w14:textId="77777777" w:rsidR="00014AD9" w:rsidRDefault="00014AD9" w:rsidP="00534D00"/>
        </w:tc>
      </w:tr>
      <w:tr w:rsidR="00AC22BF" w14:paraId="2AA90EB0" w14:textId="77777777" w:rsidTr="00D61D0B">
        <w:trPr>
          <w:trHeight w:val="331"/>
        </w:trPr>
        <w:tc>
          <w:tcPr>
            <w:tcW w:w="4263" w:type="dxa"/>
          </w:tcPr>
          <w:p w14:paraId="7FDA00DE" w14:textId="79CD5BC8" w:rsidR="00AC22BF" w:rsidRDefault="00AC22BF" w:rsidP="00534D00">
            <w:r>
              <w:t>Age</w:t>
            </w:r>
          </w:p>
        </w:tc>
        <w:tc>
          <w:tcPr>
            <w:tcW w:w="4101" w:type="dxa"/>
          </w:tcPr>
          <w:p w14:paraId="6960339D" w14:textId="77777777" w:rsidR="00AC22BF" w:rsidRDefault="00AC22BF" w:rsidP="00534D00"/>
        </w:tc>
      </w:tr>
      <w:tr w:rsidR="00AC22BF" w14:paraId="5DBBA30F" w14:textId="77777777" w:rsidTr="00D61D0B">
        <w:trPr>
          <w:trHeight w:val="331"/>
        </w:trPr>
        <w:tc>
          <w:tcPr>
            <w:tcW w:w="4263" w:type="dxa"/>
          </w:tcPr>
          <w:p w14:paraId="650EC792" w14:textId="61F2A566" w:rsidR="00AC22BF" w:rsidRDefault="00AC22BF" w:rsidP="00534D00">
            <w:r>
              <w:t>Body weight</w:t>
            </w:r>
          </w:p>
        </w:tc>
        <w:tc>
          <w:tcPr>
            <w:tcW w:w="4101" w:type="dxa"/>
          </w:tcPr>
          <w:p w14:paraId="030B25F4" w14:textId="77777777" w:rsidR="00AC22BF" w:rsidRDefault="00AC22BF" w:rsidP="00534D00"/>
        </w:tc>
      </w:tr>
      <w:tr w:rsidR="00AC22BF" w14:paraId="5FD6671C" w14:textId="77777777" w:rsidTr="00D61D0B">
        <w:trPr>
          <w:trHeight w:val="331"/>
        </w:trPr>
        <w:tc>
          <w:tcPr>
            <w:tcW w:w="4263" w:type="dxa"/>
          </w:tcPr>
          <w:p w14:paraId="716EE215" w14:textId="6DF7B8DF" w:rsidR="00AC22BF" w:rsidRDefault="00AC22BF" w:rsidP="00534D00">
            <w:r>
              <w:t>History of Illness/Clinical Sings</w:t>
            </w:r>
          </w:p>
        </w:tc>
        <w:tc>
          <w:tcPr>
            <w:tcW w:w="4101" w:type="dxa"/>
          </w:tcPr>
          <w:p w14:paraId="45E43BC9" w14:textId="77777777" w:rsidR="00AC22BF" w:rsidRDefault="00AC22BF" w:rsidP="00534D00"/>
        </w:tc>
      </w:tr>
      <w:tr w:rsidR="00AC22BF" w14:paraId="6A290008" w14:textId="77777777" w:rsidTr="00D61D0B">
        <w:trPr>
          <w:trHeight w:val="331"/>
        </w:trPr>
        <w:tc>
          <w:tcPr>
            <w:tcW w:w="4263" w:type="dxa"/>
          </w:tcPr>
          <w:p w14:paraId="324C4E03" w14:textId="4336E124" w:rsidR="00AC22BF" w:rsidRDefault="00AC22BF" w:rsidP="00534D00">
            <w:r>
              <w:t>Treatment History</w:t>
            </w:r>
          </w:p>
        </w:tc>
        <w:tc>
          <w:tcPr>
            <w:tcW w:w="4101" w:type="dxa"/>
          </w:tcPr>
          <w:p w14:paraId="34598AA7" w14:textId="77777777" w:rsidR="00AC22BF" w:rsidRDefault="00AC22BF" w:rsidP="00534D00"/>
        </w:tc>
      </w:tr>
      <w:tr w:rsidR="00AC22BF" w14:paraId="24581F72" w14:textId="77777777" w:rsidTr="00D61D0B">
        <w:trPr>
          <w:trHeight w:val="331"/>
        </w:trPr>
        <w:tc>
          <w:tcPr>
            <w:tcW w:w="4263" w:type="dxa"/>
          </w:tcPr>
          <w:p w14:paraId="2F3F8173" w14:textId="2671B208" w:rsidR="00AC22BF" w:rsidRDefault="00AC22BF" w:rsidP="00534D00">
            <w:r>
              <w:t>Cause of Death (If known)</w:t>
            </w:r>
          </w:p>
        </w:tc>
        <w:tc>
          <w:tcPr>
            <w:tcW w:w="4101" w:type="dxa"/>
          </w:tcPr>
          <w:p w14:paraId="3255E5A8" w14:textId="77777777" w:rsidR="00AC22BF" w:rsidRDefault="00AC22BF" w:rsidP="00534D00"/>
        </w:tc>
      </w:tr>
    </w:tbl>
    <w:bookmarkEnd w:id="1"/>
    <w:p w14:paraId="0B0D18DC" w14:textId="77777777" w:rsidR="0068192E" w:rsidRDefault="00000000">
      <w:pPr>
        <w:pStyle w:val="Heading2"/>
      </w:pPr>
      <w:r>
        <w:t>Section C: External Examination</w:t>
      </w:r>
    </w:p>
    <w:p w14:paraId="107F6280" w14:textId="77777777" w:rsidR="0068192E" w:rsidRDefault="00000000">
      <w:r>
        <w:t>General body condition: ☐ Good ☐ Fair ☐ Poor</w:t>
      </w:r>
    </w:p>
    <w:p w14:paraId="6FFB1B32" w14:textId="77777777" w:rsidR="00AC22BF" w:rsidRDefault="00AC22BF" w:rsidP="00AC22BF">
      <w:r>
        <w:t xml:space="preserve">Nutritional status: </w:t>
      </w:r>
      <w:r>
        <w:rPr>
          <w:rFonts w:ascii="Segoe UI Symbol" w:hAnsi="Segoe UI Symbol" w:cs="Segoe UI Symbol"/>
        </w:rPr>
        <w:t>☐</w:t>
      </w:r>
      <w:r>
        <w:t xml:space="preserve"> Fat </w:t>
      </w:r>
      <w:r>
        <w:rPr>
          <w:rFonts w:ascii="Segoe UI Symbol" w:hAnsi="Segoe UI Symbol" w:cs="Segoe UI Symbol"/>
        </w:rPr>
        <w:t>☐</w:t>
      </w:r>
      <w:r>
        <w:t xml:space="preserve"> Normal </w:t>
      </w:r>
      <w:r>
        <w:rPr>
          <w:rFonts w:ascii="Segoe UI Symbol" w:hAnsi="Segoe UI Symbol" w:cs="Segoe UI Symbol"/>
        </w:rPr>
        <w:t>☐</w:t>
      </w:r>
      <w:r>
        <w:t xml:space="preserve"> Emaciated</w:t>
      </w:r>
    </w:p>
    <w:p w14:paraId="7FEC130D" w14:textId="6D6C8284" w:rsidR="00AC22BF" w:rsidRDefault="00AC22BF" w:rsidP="00AC22BF">
      <w:pPr>
        <w:spacing w:after="0"/>
      </w:pPr>
      <w:r>
        <w:t xml:space="preserve">Decomposition: </w:t>
      </w:r>
      <w:r>
        <w:rPr>
          <w:rFonts w:ascii="Segoe UI Symbol" w:hAnsi="Segoe UI Symbol" w:cs="Segoe UI Symbol"/>
        </w:rPr>
        <w:t>☐</w:t>
      </w:r>
      <w:r>
        <w:t xml:space="preserve"> Fresh </w:t>
      </w:r>
      <w:r>
        <w:rPr>
          <w:rFonts w:ascii="Segoe UI Symbol" w:hAnsi="Segoe UI Symbol" w:cs="Segoe UI Symbol"/>
        </w:rPr>
        <w:t>☐</w:t>
      </w:r>
      <w:r>
        <w:t xml:space="preserve"> Moderate </w:t>
      </w:r>
      <w:r>
        <w:rPr>
          <w:rFonts w:ascii="Segoe UI Symbol" w:hAnsi="Segoe UI Symbol" w:cs="Segoe UI Symbol"/>
        </w:rPr>
        <w:t>☐</w:t>
      </w:r>
      <w:r>
        <w:t xml:space="preserve"> Advanced</w:t>
      </w:r>
    </w:p>
    <w:tbl>
      <w:tblPr>
        <w:tblStyle w:val="TableGrid"/>
        <w:tblpPr w:leftFromText="180" w:rightFromText="180" w:vertAnchor="text" w:horzAnchor="margin" w:tblpX="108" w:tblpY="217"/>
        <w:tblW w:w="0" w:type="auto"/>
        <w:tblLook w:val="04A0" w:firstRow="1" w:lastRow="0" w:firstColumn="1" w:lastColumn="0" w:noHBand="0" w:noVBand="1"/>
      </w:tblPr>
      <w:tblGrid>
        <w:gridCol w:w="5637"/>
        <w:gridCol w:w="2693"/>
      </w:tblGrid>
      <w:tr w:rsidR="00AC22BF" w:rsidRPr="00AC22BF" w14:paraId="5A31B112" w14:textId="77777777" w:rsidTr="00D61D0B">
        <w:trPr>
          <w:trHeight w:val="331"/>
        </w:trPr>
        <w:tc>
          <w:tcPr>
            <w:tcW w:w="5637" w:type="dxa"/>
            <w:tcBorders>
              <w:top w:val="nil"/>
            </w:tcBorders>
          </w:tcPr>
          <w:p w14:paraId="49B05919" w14:textId="77777777" w:rsidR="00AC22BF" w:rsidRPr="00AC22BF" w:rsidRDefault="00AC22BF" w:rsidP="00D61D0B">
            <w:pPr>
              <w:spacing w:line="276" w:lineRule="auto"/>
            </w:pPr>
            <w:r>
              <w:t>Skin &amp; Coat</w:t>
            </w:r>
          </w:p>
        </w:tc>
        <w:tc>
          <w:tcPr>
            <w:tcW w:w="2693" w:type="dxa"/>
            <w:tcBorders>
              <w:top w:val="nil"/>
            </w:tcBorders>
          </w:tcPr>
          <w:p w14:paraId="0D56E8E7" w14:textId="77777777" w:rsidR="00AC22BF" w:rsidRPr="00AC22BF" w:rsidRDefault="00AC22BF" w:rsidP="00D61D0B">
            <w:pPr>
              <w:spacing w:line="276" w:lineRule="auto"/>
            </w:pPr>
          </w:p>
        </w:tc>
      </w:tr>
      <w:tr w:rsidR="00AC22BF" w:rsidRPr="00AC22BF" w14:paraId="156E22A6" w14:textId="77777777" w:rsidTr="00D61D0B">
        <w:trPr>
          <w:trHeight w:val="307"/>
        </w:trPr>
        <w:tc>
          <w:tcPr>
            <w:tcW w:w="5637" w:type="dxa"/>
          </w:tcPr>
          <w:p w14:paraId="3F62E07F" w14:textId="77777777" w:rsidR="00AC22BF" w:rsidRPr="00AC22BF" w:rsidRDefault="00AC22BF" w:rsidP="00D61D0B">
            <w:pPr>
              <w:spacing w:line="276" w:lineRule="auto"/>
            </w:pPr>
            <w:r>
              <w:t>Mucous membranes (color, lesions)</w:t>
            </w:r>
          </w:p>
        </w:tc>
        <w:tc>
          <w:tcPr>
            <w:tcW w:w="2693" w:type="dxa"/>
          </w:tcPr>
          <w:p w14:paraId="4F4B43A0" w14:textId="77777777" w:rsidR="00AC22BF" w:rsidRPr="00AC22BF" w:rsidRDefault="00AC22BF" w:rsidP="00D61D0B">
            <w:pPr>
              <w:spacing w:line="276" w:lineRule="auto"/>
            </w:pPr>
          </w:p>
        </w:tc>
      </w:tr>
      <w:tr w:rsidR="00AC22BF" w:rsidRPr="00AC22BF" w14:paraId="626343EA" w14:textId="77777777" w:rsidTr="00D61D0B">
        <w:trPr>
          <w:trHeight w:val="323"/>
        </w:trPr>
        <w:tc>
          <w:tcPr>
            <w:tcW w:w="5637" w:type="dxa"/>
          </w:tcPr>
          <w:p w14:paraId="3D3405C2" w14:textId="77777777" w:rsidR="00AC22BF" w:rsidRPr="00AC22BF" w:rsidRDefault="00AC22BF" w:rsidP="00D61D0B">
            <w:pPr>
              <w:spacing w:line="276" w:lineRule="auto"/>
              <w:ind w:left="-142"/>
            </w:pPr>
            <w:r>
              <w:t>Natural orifices (mouth, nose, anus, vulva/penis):</w:t>
            </w:r>
          </w:p>
        </w:tc>
        <w:tc>
          <w:tcPr>
            <w:tcW w:w="2693" w:type="dxa"/>
          </w:tcPr>
          <w:p w14:paraId="0FCDB9F2" w14:textId="77777777" w:rsidR="00AC22BF" w:rsidRPr="00AC22BF" w:rsidRDefault="00AC22BF" w:rsidP="00D61D0B">
            <w:pPr>
              <w:spacing w:line="276" w:lineRule="auto"/>
            </w:pPr>
          </w:p>
        </w:tc>
      </w:tr>
      <w:tr w:rsidR="00AC22BF" w:rsidRPr="00AC22BF" w14:paraId="0ED1993A" w14:textId="77777777" w:rsidTr="00D61D0B">
        <w:trPr>
          <w:trHeight w:val="331"/>
        </w:trPr>
        <w:tc>
          <w:tcPr>
            <w:tcW w:w="5637" w:type="dxa"/>
          </w:tcPr>
          <w:p w14:paraId="15316165" w14:textId="77777777" w:rsidR="00AC22BF" w:rsidRPr="00AC22BF" w:rsidRDefault="00AC22BF" w:rsidP="00D61D0B">
            <w:pPr>
              <w:spacing w:line="276" w:lineRule="auto"/>
            </w:pPr>
            <w:r>
              <w:t>External injuries / abnormalities</w:t>
            </w:r>
          </w:p>
        </w:tc>
        <w:tc>
          <w:tcPr>
            <w:tcW w:w="2693" w:type="dxa"/>
          </w:tcPr>
          <w:p w14:paraId="22721D0F" w14:textId="77777777" w:rsidR="00AC22BF" w:rsidRPr="00AC22BF" w:rsidRDefault="00AC22BF" w:rsidP="00D61D0B">
            <w:pPr>
              <w:spacing w:line="276" w:lineRule="auto"/>
            </w:pPr>
          </w:p>
        </w:tc>
      </w:tr>
    </w:tbl>
    <w:p w14:paraId="0FA3F691" w14:textId="77777777" w:rsidR="00AC22BF" w:rsidRDefault="00AC22BF"/>
    <w:p w14:paraId="743C8391" w14:textId="77777777" w:rsidR="00AC22BF" w:rsidRDefault="00AC22BF"/>
    <w:p w14:paraId="48DEC5E4" w14:textId="77777777" w:rsidR="00AC22BF" w:rsidRDefault="00AC22BF">
      <w:pPr>
        <w:pStyle w:val="Heading2"/>
      </w:pPr>
    </w:p>
    <w:p w14:paraId="13CAEFD8" w14:textId="77777777" w:rsidR="00AC22BF" w:rsidRDefault="00AC22BF" w:rsidP="00AC22BF"/>
    <w:p w14:paraId="599CA10D" w14:textId="77777777" w:rsidR="00AC22BF" w:rsidRPr="00AC22BF" w:rsidRDefault="00AC22BF" w:rsidP="00AC22BF"/>
    <w:p w14:paraId="252B8E35" w14:textId="77777777" w:rsidR="00AC22BF" w:rsidRDefault="00AC22BF">
      <w:pPr>
        <w:pStyle w:val="Heading2"/>
      </w:pPr>
    </w:p>
    <w:p w14:paraId="7CD7E1F1" w14:textId="19EFF235" w:rsidR="0068192E" w:rsidRDefault="00000000">
      <w:pPr>
        <w:pStyle w:val="Heading2"/>
      </w:pPr>
      <w:r>
        <w:t>Section D: Internal Examination</w:t>
      </w:r>
    </w:p>
    <w:p w14:paraId="0103D849" w14:textId="77777777" w:rsidR="0068192E" w:rsidRDefault="00000000" w:rsidP="00AC22BF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 w:rsidRPr="00AC22BF">
        <w:rPr>
          <w:b/>
          <w:bCs/>
        </w:rPr>
        <w:t>Thoracic Cavity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89"/>
        <w:gridCol w:w="3933"/>
      </w:tblGrid>
      <w:tr w:rsidR="00AC22BF" w14:paraId="4D6A7255" w14:textId="77777777" w:rsidTr="00D61D0B">
        <w:tc>
          <w:tcPr>
            <w:tcW w:w="4289" w:type="dxa"/>
          </w:tcPr>
          <w:p w14:paraId="2F6D1DB4" w14:textId="7B02C45A" w:rsidR="00AC22BF" w:rsidRPr="00AC22BF" w:rsidRDefault="00AC22BF" w:rsidP="00AC22BF">
            <w:pPr>
              <w:pStyle w:val="ListBullet"/>
              <w:numPr>
                <w:ilvl w:val="0"/>
                <w:numId w:val="0"/>
              </w:numPr>
            </w:pPr>
            <w:r w:rsidRPr="00AC22BF">
              <w:t>Pleural cavity (fluid/adhesion)</w:t>
            </w:r>
          </w:p>
        </w:tc>
        <w:tc>
          <w:tcPr>
            <w:tcW w:w="3933" w:type="dxa"/>
          </w:tcPr>
          <w:p w14:paraId="08194B4D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C22BF" w14:paraId="44063679" w14:textId="77777777" w:rsidTr="00D61D0B">
        <w:tc>
          <w:tcPr>
            <w:tcW w:w="4289" w:type="dxa"/>
          </w:tcPr>
          <w:p w14:paraId="07B10AE9" w14:textId="4276D28E" w:rsidR="00AC22BF" w:rsidRPr="00AC22BF" w:rsidRDefault="00AC22BF" w:rsidP="00AC22BF">
            <w:pPr>
              <w:pStyle w:val="ListBullet"/>
              <w:numPr>
                <w:ilvl w:val="0"/>
                <w:numId w:val="0"/>
              </w:numPr>
            </w:pPr>
            <w:r w:rsidRPr="00AC22BF">
              <w:t>Lungs</w:t>
            </w:r>
          </w:p>
        </w:tc>
        <w:tc>
          <w:tcPr>
            <w:tcW w:w="3933" w:type="dxa"/>
          </w:tcPr>
          <w:p w14:paraId="2DFC52EE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C22BF" w14:paraId="24244AA0" w14:textId="77777777" w:rsidTr="00D61D0B">
        <w:tc>
          <w:tcPr>
            <w:tcW w:w="4289" w:type="dxa"/>
          </w:tcPr>
          <w:p w14:paraId="3D649AC5" w14:textId="7214E521" w:rsidR="00AC22BF" w:rsidRPr="00AC22BF" w:rsidRDefault="00AC22BF" w:rsidP="00AC22BF">
            <w:pPr>
              <w:pStyle w:val="ListBullet"/>
              <w:numPr>
                <w:ilvl w:val="0"/>
                <w:numId w:val="0"/>
              </w:numPr>
            </w:pPr>
            <w:r w:rsidRPr="00AC22BF">
              <w:t>Heart</w:t>
            </w:r>
          </w:p>
        </w:tc>
        <w:tc>
          <w:tcPr>
            <w:tcW w:w="3933" w:type="dxa"/>
          </w:tcPr>
          <w:p w14:paraId="57925719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4DFFC776" w14:textId="77777777" w:rsidR="00AC22BF" w:rsidRPr="00AC22BF" w:rsidRDefault="00AC22BF" w:rsidP="00AC22BF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</w:p>
    <w:p w14:paraId="7FB3A6AD" w14:textId="77777777" w:rsidR="0068192E" w:rsidRDefault="00000000" w:rsidP="00AC22BF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 w:rsidRPr="00AC22BF">
        <w:rPr>
          <w:b/>
          <w:bCs/>
        </w:rPr>
        <w:t>Abdominal Cavity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89"/>
        <w:gridCol w:w="3933"/>
      </w:tblGrid>
      <w:tr w:rsidR="00AC22BF" w14:paraId="7DD5FC56" w14:textId="77777777" w:rsidTr="00D61D0B">
        <w:tc>
          <w:tcPr>
            <w:tcW w:w="4289" w:type="dxa"/>
          </w:tcPr>
          <w:p w14:paraId="63CC8503" w14:textId="5CCD561E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Peritoneal cavity (fluid/adhesion)</w:t>
            </w:r>
          </w:p>
        </w:tc>
        <w:tc>
          <w:tcPr>
            <w:tcW w:w="3933" w:type="dxa"/>
          </w:tcPr>
          <w:p w14:paraId="3817A306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C22BF" w14:paraId="33A314F7" w14:textId="77777777" w:rsidTr="00D61D0B">
        <w:tc>
          <w:tcPr>
            <w:tcW w:w="4289" w:type="dxa"/>
          </w:tcPr>
          <w:p w14:paraId="153E634F" w14:textId="2EB57163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Liver &amp; gall bladder</w:t>
            </w:r>
          </w:p>
        </w:tc>
        <w:tc>
          <w:tcPr>
            <w:tcW w:w="3933" w:type="dxa"/>
          </w:tcPr>
          <w:p w14:paraId="15748F1D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C22BF" w14:paraId="49675A12" w14:textId="77777777" w:rsidTr="00D61D0B">
        <w:tc>
          <w:tcPr>
            <w:tcW w:w="4289" w:type="dxa"/>
          </w:tcPr>
          <w:p w14:paraId="126821DF" w14:textId="0F45391D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Spleen</w:t>
            </w:r>
          </w:p>
        </w:tc>
        <w:tc>
          <w:tcPr>
            <w:tcW w:w="3933" w:type="dxa"/>
          </w:tcPr>
          <w:p w14:paraId="3FE82F32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C22BF" w14:paraId="653F4CCB" w14:textId="77777777" w:rsidTr="00D61D0B">
        <w:tc>
          <w:tcPr>
            <w:tcW w:w="4289" w:type="dxa"/>
          </w:tcPr>
          <w:p w14:paraId="1CF73444" w14:textId="2C9B7942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Kidneys &amp; urinary bladder</w:t>
            </w:r>
          </w:p>
        </w:tc>
        <w:tc>
          <w:tcPr>
            <w:tcW w:w="3933" w:type="dxa"/>
          </w:tcPr>
          <w:p w14:paraId="529CD25E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C22BF" w14:paraId="1910A870" w14:textId="77777777" w:rsidTr="00D61D0B">
        <w:tc>
          <w:tcPr>
            <w:tcW w:w="4289" w:type="dxa"/>
          </w:tcPr>
          <w:p w14:paraId="4871F01F" w14:textId="140A1BF4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Stomach &amp; intestines</w:t>
            </w:r>
          </w:p>
        </w:tc>
        <w:tc>
          <w:tcPr>
            <w:tcW w:w="3933" w:type="dxa"/>
          </w:tcPr>
          <w:p w14:paraId="5615B013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C22BF" w14:paraId="56719201" w14:textId="77777777" w:rsidTr="00D61D0B">
        <w:tc>
          <w:tcPr>
            <w:tcW w:w="4289" w:type="dxa"/>
          </w:tcPr>
          <w:p w14:paraId="6C11744C" w14:textId="2B3BD49B" w:rsidR="00AC22BF" w:rsidRDefault="00AC22BF" w:rsidP="00AC22BF">
            <w:pPr>
              <w:pStyle w:val="ListBullet"/>
              <w:numPr>
                <w:ilvl w:val="0"/>
                <w:numId w:val="0"/>
              </w:numPr>
            </w:pPr>
            <w:r>
              <w:t>Pancreas &amp; lymph nodes</w:t>
            </w:r>
          </w:p>
        </w:tc>
        <w:tc>
          <w:tcPr>
            <w:tcW w:w="3933" w:type="dxa"/>
          </w:tcPr>
          <w:p w14:paraId="74A76F9B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C22BF" w14:paraId="390AB10A" w14:textId="77777777" w:rsidTr="00D61D0B">
        <w:tc>
          <w:tcPr>
            <w:tcW w:w="4289" w:type="dxa"/>
          </w:tcPr>
          <w:p w14:paraId="38158D37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933" w:type="dxa"/>
          </w:tcPr>
          <w:p w14:paraId="2DD755FE" w14:textId="77777777" w:rsidR="00AC22BF" w:rsidRDefault="00AC22BF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3B601711" w14:textId="77777777" w:rsidR="00AC22BF" w:rsidRPr="00AC22BF" w:rsidRDefault="00AC22BF" w:rsidP="00AC22BF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</w:p>
    <w:p w14:paraId="45239892" w14:textId="77777777" w:rsidR="0068192E" w:rsidRDefault="00000000" w:rsidP="00AC22BF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 w:rsidRPr="00AC22BF">
        <w:rPr>
          <w:b/>
          <w:bCs/>
        </w:rPr>
        <w:t>Head &amp; Neck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74"/>
        <w:gridCol w:w="3948"/>
      </w:tblGrid>
      <w:tr w:rsidR="00D61D0B" w14:paraId="770A0985" w14:textId="77777777" w:rsidTr="00D61D0B">
        <w:tc>
          <w:tcPr>
            <w:tcW w:w="4274" w:type="dxa"/>
          </w:tcPr>
          <w:p w14:paraId="4BC61520" w14:textId="651984EF" w:rsidR="00D61D0B" w:rsidRDefault="00D61D0B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Oral </w:t>
            </w:r>
            <w:r>
              <w:t>cavities</w:t>
            </w:r>
            <w:r>
              <w:t xml:space="preserve"> &amp; pharynx</w:t>
            </w:r>
          </w:p>
        </w:tc>
        <w:tc>
          <w:tcPr>
            <w:tcW w:w="3948" w:type="dxa"/>
          </w:tcPr>
          <w:p w14:paraId="09254D10" w14:textId="77777777" w:rsidR="00D61D0B" w:rsidRDefault="00D61D0B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D61D0B" w14:paraId="10C99F32" w14:textId="77777777" w:rsidTr="00D61D0B">
        <w:tc>
          <w:tcPr>
            <w:tcW w:w="4274" w:type="dxa"/>
          </w:tcPr>
          <w:p w14:paraId="571C21AF" w14:textId="1E8CE164" w:rsidR="00D61D0B" w:rsidRPr="00D61D0B" w:rsidRDefault="00D61D0B" w:rsidP="00AC22BF">
            <w:pPr>
              <w:pStyle w:val="ListBullet"/>
              <w:numPr>
                <w:ilvl w:val="0"/>
                <w:numId w:val="0"/>
              </w:numPr>
            </w:pPr>
            <w:r w:rsidRPr="00D61D0B">
              <w:t>Brain &amp; meninges (if examined):</w:t>
            </w:r>
          </w:p>
        </w:tc>
        <w:tc>
          <w:tcPr>
            <w:tcW w:w="3948" w:type="dxa"/>
          </w:tcPr>
          <w:p w14:paraId="6D4525D7" w14:textId="77777777" w:rsidR="00D61D0B" w:rsidRDefault="00D61D0B" w:rsidP="00AC22BF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60E6EE2B" w14:textId="77777777" w:rsidR="00D61D0B" w:rsidRPr="00AC22BF" w:rsidRDefault="00D61D0B" w:rsidP="00AC22BF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</w:p>
    <w:p w14:paraId="2C619F3F" w14:textId="43C5B5AF" w:rsidR="00D61D0B" w:rsidRPr="00D61D0B" w:rsidRDefault="00000000" w:rsidP="00D61D0B">
      <w:pPr>
        <w:pStyle w:val="ListBullet"/>
        <w:numPr>
          <w:ilvl w:val="0"/>
          <w:numId w:val="0"/>
        </w:numPr>
        <w:rPr>
          <w:b/>
          <w:bCs/>
        </w:rPr>
      </w:pPr>
      <w:r w:rsidRPr="00D61D0B">
        <w:rPr>
          <w:b/>
          <w:bCs/>
        </w:rPr>
        <w:t>Musculoskeletal System</w:t>
      </w:r>
    </w:p>
    <w:tbl>
      <w:tblPr>
        <w:tblStyle w:val="TableGrid"/>
        <w:tblW w:w="8222" w:type="dxa"/>
        <w:tblInd w:w="250" w:type="dxa"/>
        <w:tblLook w:val="04A0" w:firstRow="1" w:lastRow="0" w:firstColumn="1" w:lastColumn="0" w:noHBand="0" w:noVBand="1"/>
      </w:tblPr>
      <w:tblGrid>
        <w:gridCol w:w="4428"/>
        <w:gridCol w:w="3794"/>
      </w:tblGrid>
      <w:tr w:rsidR="00D61D0B" w14:paraId="0AC15301" w14:textId="77777777" w:rsidTr="00D61D0B">
        <w:tc>
          <w:tcPr>
            <w:tcW w:w="4428" w:type="dxa"/>
          </w:tcPr>
          <w:p w14:paraId="08078F07" w14:textId="1C7423A4" w:rsidR="00D61D0B" w:rsidRDefault="00D61D0B">
            <w:r>
              <w:t>Muscles</w:t>
            </w:r>
          </w:p>
        </w:tc>
        <w:tc>
          <w:tcPr>
            <w:tcW w:w="3794" w:type="dxa"/>
          </w:tcPr>
          <w:p w14:paraId="2506A3A9" w14:textId="77777777" w:rsidR="00D61D0B" w:rsidRDefault="00D61D0B"/>
        </w:tc>
      </w:tr>
      <w:tr w:rsidR="00D61D0B" w14:paraId="19270223" w14:textId="77777777" w:rsidTr="00D61D0B">
        <w:tc>
          <w:tcPr>
            <w:tcW w:w="4428" w:type="dxa"/>
          </w:tcPr>
          <w:p w14:paraId="359A0137" w14:textId="732396E6" w:rsidR="00D61D0B" w:rsidRDefault="00D61D0B">
            <w:r>
              <w:t>Bones and Joints</w:t>
            </w:r>
          </w:p>
        </w:tc>
        <w:tc>
          <w:tcPr>
            <w:tcW w:w="3794" w:type="dxa"/>
          </w:tcPr>
          <w:p w14:paraId="702D6921" w14:textId="77777777" w:rsidR="00D61D0B" w:rsidRDefault="00D61D0B"/>
        </w:tc>
      </w:tr>
    </w:tbl>
    <w:p w14:paraId="11AEC459" w14:textId="77777777" w:rsidR="00D61D0B" w:rsidRDefault="00D61D0B" w:rsidP="00D61D0B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</w:p>
    <w:p w14:paraId="2B86C044" w14:textId="2F3B5168" w:rsidR="0068192E" w:rsidRDefault="00000000" w:rsidP="00D61D0B">
      <w:pPr>
        <w:pStyle w:val="ListBullet"/>
        <w:numPr>
          <w:ilvl w:val="0"/>
          <w:numId w:val="0"/>
        </w:numPr>
        <w:ind w:left="284" w:hanging="360"/>
        <w:rPr>
          <w:b/>
          <w:bCs/>
        </w:rPr>
      </w:pPr>
      <w:r w:rsidRPr="00D61D0B">
        <w:rPr>
          <w:b/>
          <w:bCs/>
        </w:rPr>
        <w:t>Reproductive Organs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311"/>
        <w:gridCol w:w="3877"/>
      </w:tblGrid>
      <w:tr w:rsidR="00D61D0B" w14:paraId="15D9ABA7" w14:textId="77777777" w:rsidTr="00D61D0B">
        <w:tc>
          <w:tcPr>
            <w:tcW w:w="4311" w:type="dxa"/>
          </w:tcPr>
          <w:p w14:paraId="69488F51" w14:textId="4A5587AB" w:rsidR="00D61D0B" w:rsidRPr="00D61D0B" w:rsidRDefault="00D61D0B" w:rsidP="00D61D0B">
            <w:pPr>
              <w:pStyle w:val="ListBullet"/>
              <w:numPr>
                <w:ilvl w:val="0"/>
                <w:numId w:val="0"/>
              </w:numPr>
            </w:pPr>
            <w:r w:rsidRPr="00D61D0B">
              <w:t>Male/Female reproductive tract</w:t>
            </w:r>
          </w:p>
        </w:tc>
        <w:tc>
          <w:tcPr>
            <w:tcW w:w="3877" w:type="dxa"/>
          </w:tcPr>
          <w:p w14:paraId="1FAEF42A" w14:textId="77777777" w:rsidR="00D61D0B" w:rsidRDefault="00D61D0B" w:rsidP="00D61D0B">
            <w:pPr>
              <w:pStyle w:val="ListBullet"/>
              <w:numPr>
                <w:ilvl w:val="0"/>
                <w:numId w:val="0"/>
              </w:numPr>
              <w:ind w:right="33"/>
              <w:rPr>
                <w:b/>
                <w:bCs/>
              </w:rPr>
            </w:pPr>
          </w:p>
        </w:tc>
      </w:tr>
      <w:tr w:rsidR="00D61D0B" w14:paraId="43FD9167" w14:textId="77777777" w:rsidTr="00D61D0B">
        <w:tc>
          <w:tcPr>
            <w:tcW w:w="4311" w:type="dxa"/>
          </w:tcPr>
          <w:p w14:paraId="5A9AE894" w14:textId="2094B45A" w:rsidR="00D61D0B" w:rsidRPr="00D61D0B" w:rsidRDefault="00D61D0B" w:rsidP="00D61D0B">
            <w:pPr>
              <w:pStyle w:val="ListBullet"/>
              <w:numPr>
                <w:ilvl w:val="0"/>
                <w:numId w:val="0"/>
              </w:numPr>
            </w:pPr>
            <w:r w:rsidRPr="00D61D0B">
              <w:t>Other Findings</w:t>
            </w:r>
          </w:p>
        </w:tc>
        <w:tc>
          <w:tcPr>
            <w:tcW w:w="3877" w:type="dxa"/>
          </w:tcPr>
          <w:p w14:paraId="03D9577A" w14:textId="77777777" w:rsidR="00D61D0B" w:rsidRDefault="00D61D0B" w:rsidP="00D61D0B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1D4E6D09" w14:textId="77777777" w:rsidR="0068192E" w:rsidRDefault="00000000">
      <w:pPr>
        <w:pStyle w:val="Heading2"/>
      </w:pPr>
      <w:r>
        <w:t>Section E: Samples Collected</w:t>
      </w:r>
    </w:p>
    <w:p w14:paraId="64B9BBC6" w14:textId="77777777" w:rsidR="0068192E" w:rsidRDefault="00000000">
      <w:r>
        <w:t>☐ Histopathology</w:t>
      </w:r>
    </w:p>
    <w:p w14:paraId="44657C09" w14:textId="77777777" w:rsidR="0068192E" w:rsidRDefault="00000000">
      <w:r>
        <w:t>☐ Microbiology</w:t>
      </w:r>
    </w:p>
    <w:p w14:paraId="04544EB3" w14:textId="77777777" w:rsidR="0068192E" w:rsidRDefault="00000000">
      <w:r>
        <w:t>☐ Parasitology</w:t>
      </w:r>
    </w:p>
    <w:p w14:paraId="315BCBF2" w14:textId="77777777" w:rsidR="0068192E" w:rsidRDefault="00000000">
      <w:r>
        <w:t>☐ Toxicology</w:t>
      </w:r>
    </w:p>
    <w:p w14:paraId="29ABCF1E" w14:textId="77777777" w:rsidR="0068192E" w:rsidRDefault="00000000">
      <w:r>
        <w:t>☐ Other: ___________________</w:t>
      </w:r>
    </w:p>
    <w:p w14:paraId="3F358153" w14:textId="77777777" w:rsidR="0068192E" w:rsidRDefault="00000000">
      <w:pPr>
        <w:pStyle w:val="Heading2"/>
      </w:pPr>
      <w:r>
        <w:t>Section F: Diagnosis</w:t>
      </w:r>
    </w:p>
    <w:p w14:paraId="02AF1550" w14:textId="77777777" w:rsidR="0068192E" w:rsidRDefault="00000000">
      <w:r>
        <w:t>Gross lesions observed: ________________________________________</w:t>
      </w:r>
    </w:p>
    <w:p w14:paraId="5B8B93F5" w14:textId="77777777" w:rsidR="00D61D0B" w:rsidRDefault="00D61D0B"/>
    <w:p w14:paraId="11D14E78" w14:textId="4C25A72F" w:rsidR="0068192E" w:rsidRDefault="00000000">
      <w:r>
        <w:t>Provisional diagnosis: ________________________________________</w:t>
      </w:r>
    </w:p>
    <w:p w14:paraId="25BC121C" w14:textId="77777777" w:rsidR="0068192E" w:rsidRDefault="00000000">
      <w:r>
        <w:t>Differential diagnosis (if any): ___________________</w:t>
      </w:r>
    </w:p>
    <w:p w14:paraId="3B0F95B6" w14:textId="77777777" w:rsidR="0068192E" w:rsidRDefault="00000000">
      <w:r>
        <w:t>Final diagnosis (after lab confirmation): ___________________</w:t>
      </w:r>
    </w:p>
    <w:p w14:paraId="5FEF4347" w14:textId="77777777" w:rsidR="0068192E" w:rsidRDefault="00000000">
      <w:pPr>
        <w:pStyle w:val="Heading2"/>
      </w:pPr>
      <w:r>
        <w:t>Section G: Remarks</w:t>
      </w:r>
    </w:p>
    <w:p w14:paraId="78F4E4AA" w14:textId="7976C913" w:rsidR="0068192E" w:rsidRDefault="00D61D0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540D8" w14:textId="56A95863" w:rsidR="0068192E" w:rsidRDefault="00000000">
      <w:r>
        <w:t xml:space="preserve">Signature &amp; Seal of Examiner(s): </w:t>
      </w:r>
    </w:p>
    <w:p w14:paraId="251D3D35" w14:textId="4EC904FA" w:rsidR="00D61D0B" w:rsidRPr="00D61D0B" w:rsidRDefault="00D61D0B">
      <w:r w:rsidRPr="00D61D0B">
        <w:t>1.</w:t>
      </w:r>
    </w:p>
    <w:p w14:paraId="32FE859D" w14:textId="69589B2B" w:rsidR="00D61D0B" w:rsidRPr="00D61D0B" w:rsidRDefault="00D61D0B">
      <w:r w:rsidRPr="00D61D0B">
        <w:t>2</w:t>
      </w:r>
    </w:p>
    <w:p w14:paraId="189340E1" w14:textId="642CC789" w:rsidR="00D61D0B" w:rsidRDefault="00D61D0B">
      <w:r w:rsidRPr="00D61D0B">
        <w:t>3</w:t>
      </w:r>
    </w:p>
    <w:p w14:paraId="558D3914" w14:textId="77777777" w:rsidR="00D61D0B" w:rsidRDefault="00D61D0B"/>
    <w:p w14:paraId="43832B00" w14:textId="77777777" w:rsidR="00D61D0B" w:rsidRDefault="00D61D0B"/>
    <w:p w14:paraId="46E32998" w14:textId="4768491A" w:rsidR="00D61D0B" w:rsidRPr="00D61D0B" w:rsidRDefault="00D61D0B">
      <w:r w:rsidRPr="00D61D0B">
        <w:rPr>
          <w:b/>
          <w:bCs/>
        </w:rPr>
        <w:t>Note</w:t>
      </w:r>
      <w:r>
        <w:t>: Insert relevant pictures from Postmortem as supporting evidence</w:t>
      </w:r>
    </w:p>
    <w:p w14:paraId="1C4FF0BB" w14:textId="77777777" w:rsidR="00D61D0B" w:rsidRPr="00D61D0B" w:rsidRDefault="00D61D0B"/>
    <w:sectPr w:rsidR="00D61D0B" w:rsidRPr="00D61D0B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5195" w14:textId="77777777" w:rsidR="00F900AD" w:rsidRDefault="00F900AD" w:rsidP="00C05D52">
      <w:pPr>
        <w:spacing w:after="0" w:line="240" w:lineRule="auto"/>
      </w:pPr>
      <w:r>
        <w:separator/>
      </w:r>
    </w:p>
  </w:endnote>
  <w:endnote w:type="continuationSeparator" w:id="0">
    <w:p w14:paraId="566EF81C" w14:textId="77777777" w:rsidR="00F900AD" w:rsidRDefault="00F900AD" w:rsidP="00C0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D35AD" w14:textId="77777777" w:rsidR="00F900AD" w:rsidRDefault="00F900AD" w:rsidP="00C05D52">
      <w:pPr>
        <w:spacing w:after="0" w:line="240" w:lineRule="auto"/>
      </w:pPr>
      <w:r>
        <w:separator/>
      </w:r>
    </w:p>
  </w:footnote>
  <w:footnote w:type="continuationSeparator" w:id="0">
    <w:p w14:paraId="54CF4EB9" w14:textId="77777777" w:rsidR="00F900AD" w:rsidRDefault="00F900AD" w:rsidP="00C0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9649" w14:textId="4D06CC09" w:rsidR="00C05D52" w:rsidRDefault="00C05D5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AD5344" wp14:editId="5661387A">
          <wp:simplePos x="0" y="0"/>
          <wp:positionH relativeFrom="column">
            <wp:posOffset>1590044</wp:posOffset>
          </wp:positionH>
          <wp:positionV relativeFrom="paragraph">
            <wp:posOffset>-71507</wp:posOffset>
          </wp:positionV>
          <wp:extent cx="2307590" cy="870585"/>
          <wp:effectExtent l="0" t="0" r="0" b="5715"/>
          <wp:wrapTight wrapText="bothSides">
            <wp:wrapPolygon edited="0">
              <wp:start x="0" y="0"/>
              <wp:lineTo x="0" y="21269"/>
              <wp:lineTo x="21398" y="21269"/>
              <wp:lineTo x="21398" y="0"/>
              <wp:lineTo x="0" y="0"/>
            </wp:wrapPolygon>
          </wp:wrapTight>
          <wp:docPr id="18937876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D25959A" wp14:editId="1980CA39">
          <wp:simplePos x="0" y="0"/>
          <wp:positionH relativeFrom="column">
            <wp:posOffset>4562784</wp:posOffset>
          </wp:positionH>
          <wp:positionV relativeFrom="paragraph">
            <wp:posOffset>-178886</wp:posOffset>
          </wp:positionV>
          <wp:extent cx="1054735" cy="1024255"/>
          <wp:effectExtent l="0" t="0" r="0" b="4445"/>
          <wp:wrapSquare wrapText="bothSides"/>
          <wp:docPr id="1482919472" name="Picture 2" descr="A cow in a f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919472" name="Picture 2" descr="A cow in a fiel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E93D7A" wp14:editId="3DD17203">
          <wp:simplePos x="0" y="0"/>
          <wp:positionH relativeFrom="column">
            <wp:posOffset>-96890</wp:posOffset>
          </wp:positionH>
          <wp:positionV relativeFrom="paragraph">
            <wp:posOffset>-271329</wp:posOffset>
          </wp:positionV>
          <wp:extent cx="1219200" cy="1219200"/>
          <wp:effectExtent l="0" t="0" r="0" b="0"/>
          <wp:wrapSquare wrapText="bothSides"/>
          <wp:docPr id="19037156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21138" w14:textId="2902E408" w:rsidR="00C05D52" w:rsidRDefault="00C05D52" w:rsidP="00C05D52">
    <w:pPr>
      <w:pStyle w:val="Header"/>
      <w:tabs>
        <w:tab w:val="clear" w:pos="4680"/>
        <w:tab w:val="clear" w:pos="9360"/>
        <w:tab w:val="left" w:pos="7431"/>
      </w:tabs>
    </w:pPr>
    <w:r>
      <w:tab/>
    </w:r>
  </w:p>
  <w:p w14:paraId="02BF2267" w14:textId="625BD778" w:rsidR="00C05D52" w:rsidRDefault="00C05D52" w:rsidP="00C05D52">
    <w:pPr>
      <w:pStyle w:val="Header"/>
      <w:tabs>
        <w:tab w:val="clear" w:pos="4680"/>
        <w:tab w:val="clear" w:pos="9360"/>
        <w:tab w:val="left" w:pos="2048"/>
      </w:tabs>
    </w:pPr>
    <w:r>
      <w:tab/>
    </w:r>
  </w:p>
  <w:p w14:paraId="433D7343" w14:textId="77777777" w:rsidR="00C05D52" w:rsidRDefault="00C05D52">
    <w:pPr>
      <w:pStyle w:val="Header"/>
    </w:pPr>
  </w:p>
  <w:p w14:paraId="4FC74559" w14:textId="77777777" w:rsidR="00C05D52" w:rsidRDefault="00C05D52">
    <w:pPr>
      <w:pStyle w:val="Header"/>
    </w:pPr>
  </w:p>
  <w:p w14:paraId="555B9EFD" w14:textId="45C0B335" w:rsidR="00C05D52" w:rsidRDefault="00C05D52">
    <w:pPr>
      <w:pStyle w:val="Header"/>
    </w:pPr>
    <w:r>
      <w:pict w14:anchorId="03C56255">
        <v:rect id="_x0000_i1030" style="width:6in;height:1.5pt;mso-position-horizontal:absolute;mso-position-horizontal-relative:text;mso-position-vertical:absolute;mso-position-vertical-relative:tex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A8A9B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5255824">
    <w:abstractNumId w:val="8"/>
  </w:num>
  <w:num w:numId="2" w16cid:durableId="1427582078">
    <w:abstractNumId w:val="6"/>
  </w:num>
  <w:num w:numId="3" w16cid:durableId="1377270669">
    <w:abstractNumId w:val="5"/>
  </w:num>
  <w:num w:numId="4" w16cid:durableId="2050566974">
    <w:abstractNumId w:val="4"/>
  </w:num>
  <w:num w:numId="5" w16cid:durableId="1260138952">
    <w:abstractNumId w:val="7"/>
  </w:num>
  <w:num w:numId="6" w16cid:durableId="593632240">
    <w:abstractNumId w:val="3"/>
  </w:num>
  <w:num w:numId="7" w16cid:durableId="1478918003">
    <w:abstractNumId w:val="2"/>
  </w:num>
  <w:num w:numId="8" w16cid:durableId="679891899">
    <w:abstractNumId w:val="1"/>
  </w:num>
  <w:num w:numId="9" w16cid:durableId="176522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4AD9"/>
    <w:rsid w:val="00034616"/>
    <w:rsid w:val="0006063C"/>
    <w:rsid w:val="0015074B"/>
    <w:rsid w:val="0029639D"/>
    <w:rsid w:val="00326F90"/>
    <w:rsid w:val="00643D7B"/>
    <w:rsid w:val="0068192E"/>
    <w:rsid w:val="00AA1D8D"/>
    <w:rsid w:val="00AC22BF"/>
    <w:rsid w:val="00B47730"/>
    <w:rsid w:val="00C05D52"/>
    <w:rsid w:val="00CB0664"/>
    <w:rsid w:val="00D61D0B"/>
    <w:rsid w:val="00F900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C3B4F5"/>
  <w14:defaultImageDpi w14:val="300"/>
  <w15:docId w15:val="{1765486F-1C1A-486D-B040-162D993C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Jigdrel Dorji</cp:lastModifiedBy>
  <cp:revision>3</cp:revision>
  <cp:lastPrinted>2025-08-21T04:04:00Z</cp:lastPrinted>
  <dcterms:created xsi:type="dcterms:W3CDTF">2013-12-23T23:15:00Z</dcterms:created>
  <dcterms:modified xsi:type="dcterms:W3CDTF">2025-08-21T04:38:00Z</dcterms:modified>
  <cp:category/>
</cp:coreProperties>
</file>